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Individuals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got recognition deserved when he led the victory at the Saratoga; planned to turn over the U.S post to Great Britain for money, but got discovered; known as a traitor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about what happened during the American Revolution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negotiate the Treaty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created Common Sense to motivate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spy during the American Revolution under Marquis de Lafayette served in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kept the colonies aware of what was happening throughout the colonies; letters would be exchanged between all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wanted to protect colonial rights, trained troops; 12 out of 13 of the colonies met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brought out the importance of the women during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ruled the 13 colonies for about 170 years; fought and lost the American Revolution which allowed the independence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organized the Boston Tea Party; young American patriots who protected and resisted British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unalienable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aided the 13 colonies into independence; led Spanish troops to fight against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formed the continental army; delegates of all the colonies met in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commander of continental army; United States of America's first president; brought the colonies to the victory of the American Revolution and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naval commander during the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during the American Revolution at the Siege of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man killed during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warned Lexington and Concord patriots to get the militia ready because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sons of liberty that organized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African American man that rode next Revere to warn the colonists at Lexington and Concord that the British were coming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 during the American Revolution that supported Britain's way of ruling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militia ready in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rejected British rule during the American Revolution and wanted the colonies to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declared the statement, “give me liberty or give me death”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Individuals of the American Revolution</dc:title>
  <dcterms:created xsi:type="dcterms:W3CDTF">2021-10-11T16:43:58Z</dcterms:created>
  <dcterms:modified xsi:type="dcterms:W3CDTF">2021-10-11T16:43:58Z</dcterms:modified>
</cp:coreProperties>
</file>