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Significant Individuals of the 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didn't want to rebel against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2nd US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Founding father who wrote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warned the colonists of British advances, the midnight rider.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Governor of Virginia,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Navy leader in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female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didn't want to be ruled by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Colonial leaders were able to spread ideas and information of resistance to taxes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Enforced taxes, such as the Stamp Act, the Tea Act,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He warned colonists of British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helped keep the war from going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meeting of delegates from 12 of the 13 British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Common Sense and helped persuade colonists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war hero until he switched from the colonists' to the British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when the British failed to address the grievances of the First Continental Congress and to organize a Continental Army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colonist writer who "trashed"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American spy for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supplies to the colonial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African American who was killed in the Boston Massacre.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came up with the idea of unalienable rights.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protest group lead by Sam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Provided money for the colonists during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Army men who could get ready in about a minute and could fight.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 of the Revolutionary War </dc:title>
  <dcterms:created xsi:type="dcterms:W3CDTF">2021-10-11T16:44:29Z</dcterms:created>
  <dcterms:modified xsi:type="dcterms:W3CDTF">2021-10-11T16:44:29Z</dcterms:modified>
</cp:coreProperties>
</file>