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Significant People &amp;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Established political unions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stayed loyal to Britain during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inspired the U.S.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African American slave spy for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Wrote a pamphlet called "Common Sense"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Appointed generals, etc. to american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Second U.S.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famous "Midnight Rider"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1st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Captain of ship: helped the american navy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the First Lady of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Organized colonial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man who helped the Americans win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Their motto was "No taxation without representation!"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Infamous traitor of Americans: sold them out to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U.S. First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wrote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as the "American Spanish Savior"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Went with the anonymous person on [8: across] on the "Midnight ride"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Passed acts that made colonies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person killed in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Founder of Sons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Primary financer of the Americans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Men who were ready to go in a minutes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governor of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people wanted independence from Britain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Significant People &amp; Groups</dc:title>
  <dcterms:created xsi:type="dcterms:W3CDTF">2021-10-11T16:44:27Z</dcterms:created>
  <dcterms:modified xsi:type="dcterms:W3CDTF">2021-10-11T16:44:27Z</dcterms:modified>
</cp:coreProperties>
</file>