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Significant People in 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United States' first known naval commander in the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of Great Britain and Ireland, and made some acts known as the Sugar Act of 1764 and the Stamp Act in 1765.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African American Spy during the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Led the Virginia colonial militia, and in 1776, was elected Governor of Virginia.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political leader in the American Revolution, a signer of the Declaration of Independence, and formed the Sons of Liberty.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Famous for alerting the Colonial militia of British invasion before the Battles of Lexington and Concord.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Were always loyal to the British Crown, mostly known as King George III during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Helped settle the Treaty of Paris of 1783.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Helped draft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Led and commanded the Continental Army in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French general and a political leader who supported the Revolutionary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Handled many things by herself without her husband John Adams.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Were organized to defend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Meeting of delegates from the Thirteen Colonies in America which occurred in the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Led several successful early campaigns during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Served in a volunteer cavalry unit called Langdon's Company of Light Horse Volunteers.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early American hero of the Revolutionary War, where he became a traitor to fight for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political writer and propagandist in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one of the citizens who got shot and killed at the Boston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Drafted the Declaration of Independence during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Protest the passing of the Stamp Act of 1765 with the motto, “No taxation without representation.”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Presented the idea of governmental checks and balances, which became a system for the U.S.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Colonists from the 13 Colonies who rejected the British rule during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 “Common Sense”, a pamphlet that supported American Independence.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Significant People in the American Revolution</dc:title>
  <dcterms:created xsi:type="dcterms:W3CDTF">2021-10-11T16:44:22Z</dcterms:created>
  <dcterms:modified xsi:type="dcterms:W3CDTF">2021-10-11T16:44:22Z</dcterms:modified>
</cp:coreProperties>
</file>