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Significant Words from Apartheid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disunion    </w:t>
      </w:r>
      <w:r>
        <w:t xml:space="preserve">   Exclusion    </w:t>
      </w:r>
      <w:r>
        <w:t xml:space="preserve">   injustice    </w:t>
      </w:r>
      <w:r>
        <w:t xml:space="preserve">   Racism    </w:t>
      </w:r>
      <w:r>
        <w:t xml:space="preserve">   Bias    </w:t>
      </w:r>
      <w:r>
        <w:t xml:space="preserve">   Coloreds    </w:t>
      </w:r>
      <w:r>
        <w:t xml:space="preserve">   discrimination    </w:t>
      </w:r>
      <w:r>
        <w:t xml:space="preserve">   segregation    </w:t>
      </w:r>
      <w:r>
        <w:t xml:space="preserve">   separation    </w:t>
      </w:r>
      <w:r>
        <w:t xml:space="preserve">   South Africa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Significant Words from Apartheid</dc:title>
  <dcterms:created xsi:type="dcterms:W3CDTF">2021-10-11T16:44:58Z</dcterms:created>
  <dcterms:modified xsi:type="dcterms:W3CDTF">2021-10-11T16:44:58Z</dcterms:modified>
</cp:coreProperties>
</file>