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Significant events and features of 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Facilities established by Flynn.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1951, what percentage of Australia was served by the RFDS?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company specialised in making newsreels?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Aeroplanes, and ........... enabled medical staff to assist remote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talkie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Airline company from which Flynn received his first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for sending out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service commenced by John Flynn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which played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 Australian 'silent' movie'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 who starred in first 'talkie' in 1928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state did Flynn notice the difficulties faced by inland communities?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resting place of Flynn's body is near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Flynn had a .............ministry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world in 1911 for making silent films?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established in Cloncurry, QLD?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events and features of the 1920s</dc:title>
  <dcterms:created xsi:type="dcterms:W3CDTF">2021-10-22T03:36:20Z</dcterms:created>
  <dcterms:modified xsi:type="dcterms:W3CDTF">2021-10-22T03:36:20Z</dcterms:modified>
</cp:coreProperties>
</file>