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Signs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Medium"/>
      </w:pPr>
      <w:r>
        <w:t xml:space="preserve">   map    </w:t>
      </w:r>
      <w:r>
        <w:t xml:space="preserve">   follow    </w:t>
      </w:r>
      <w:r>
        <w:t xml:space="preserve">   directions    </w:t>
      </w:r>
      <w:r>
        <w:t xml:space="preserve">   temptations    </w:t>
      </w:r>
      <w:r>
        <w:t xml:space="preserve">   obey    </w:t>
      </w:r>
      <w:r>
        <w:t xml:space="preserve">   Bible    </w:t>
      </w:r>
      <w:r>
        <w:t xml:space="preserve">   consequence    </w:t>
      </w:r>
      <w:r>
        <w:t xml:space="preserve">   support    </w:t>
      </w:r>
      <w:r>
        <w:t xml:space="preserve">   lead    </w:t>
      </w:r>
      <w:r>
        <w:t xml:space="preserve">   responsibility    </w:t>
      </w:r>
      <w:r>
        <w:t xml:space="preserve">   respect    </w:t>
      </w:r>
      <w:r>
        <w:t xml:space="preserve">   love    </w:t>
      </w:r>
      <w:r>
        <w:t xml:space="preserve">   decisions    </w:t>
      </w:r>
      <w:r>
        <w:t xml:space="preserve">   choices    </w:t>
      </w:r>
      <w:r>
        <w:t xml:space="preserve">   God    </w:t>
      </w:r>
      <w:r>
        <w:t xml:space="preserve">   wrong    </w:t>
      </w:r>
      <w:r>
        <w:t xml:space="preserve">   right    </w:t>
      </w:r>
      <w:r>
        <w:t xml:space="preserve">   good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Signs</dc:title>
  <dcterms:created xsi:type="dcterms:W3CDTF">2021-10-11T16:44:08Z</dcterms:created>
  <dcterms:modified xsi:type="dcterms:W3CDTF">2021-10-11T16:44:08Z</dcterms:modified>
</cp:coreProperties>
</file>