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 litter    </w:t>
      </w:r>
      <w:r>
        <w:t xml:space="preserve">   No fishing    </w:t>
      </w:r>
      <w:r>
        <w:t xml:space="preserve">   Slippery road    </w:t>
      </w:r>
      <w:r>
        <w:t xml:space="preserve">   Bike lane    </w:t>
      </w:r>
      <w:r>
        <w:t xml:space="preserve">   No right turn    </w:t>
      </w:r>
      <w:r>
        <w:t xml:space="preserve">   Turn right    </w:t>
      </w:r>
      <w:r>
        <w:t xml:space="preserve">   No food and drink    </w:t>
      </w:r>
      <w:r>
        <w:t xml:space="preserve">   No smoking    </w:t>
      </w:r>
      <w:r>
        <w:t xml:space="preserve">   No parking    </w:t>
      </w:r>
      <w:r>
        <w:t xml:space="preserve">   Parking    </w:t>
      </w:r>
      <w:r>
        <w:t xml:space="preserve">   Traffic signs    </w:t>
      </w:r>
      <w:r>
        <w:t xml:space="preserve">   No U-turn    </w:t>
      </w:r>
      <w:r>
        <w:t xml:space="preserve">   No left turn    </w:t>
      </w:r>
      <w:r>
        <w:t xml:space="preserve">   No cycling    </w:t>
      </w:r>
      <w:r>
        <w:t xml:space="preserve">   No entry    </w:t>
      </w:r>
      <w:r>
        <w:t xml:space="preserve">   No stopping    </w:t>
      </w:r>
      <w:r>
        <w:t xml:space="preserve">   Turn left    </w:t>
      </w:r>
      <w:r>
        <w:t xml:space="preserve">   Ahead only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</dc:title>
  <dcterms:created xsi:type="dcterms:W3CDTF">2021-10-11T16:45:01Z</dcterms:created>
  <dcterms:modified xsi:type="dcterms:W3CDTF">2021-10-11T16:45:01Z</dcterms:modified>
</cp:coreProperties>
</file>