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poison    </w:t>
      </w:r>
      <w:r>
        <w:t xml:space="preserve">   danger    </w:t>
      </w:r>
      <w:r>
        <w:t xml:space="preserve">   stop    </w:t>
      </w:r>
      <w:r>
        <w:t xml:space="preserve">   closed    </w:t>
      </w:r>
      <w:r>
        <w:t xml:space="preserve">   fire    </w:t>
      </w:r>
      <w:r>
        <w:t xml:space="preserve">   go    </w:t>
      </w:r>
      <w:r>
        <w:t xml:space="preserve">   out    </w:t>
      </w:r>
      <w:r>
        <w:t xml:space="preserve">   in    </w:t>
      </w:r>
      <w:r>
        <w:t xml:space="preserve">   elevator    </w:t>
      </w:r>
      <w:r>
        <w:t xml:space="preserve">   exit    </w:t>
      </w:r>
      <w:r>
        <w:t xml:space="preserve">   bus    </w:t>
      </w:r>
      <w:r>
        <w:t xml:space="preserve">   girls    </w:t>
      </w:r>
      <w:r>
        <w:t xml:space="preserve">   boys    </w:t>
      </w:r>
      <w:r>
        <w:t xml:space="preserve">   men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</dc:title>
  <dcterms:created xsi:type="dcterms:W3CDTF">2021-10-11T16:43:10Z</dcterms:created>
  <dcterms:modified xsi:type="dcterms:W3CDTF">2021-10-11T16:43:10Z</dcterms:modified>
</cp:coreProperties>
</file>