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Of Elder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 visits    </w:t>
      </w:r>
      <w:r>
        <w:t xml:space="preserve">   Broken bones    </w:t>
      </w:r>
      <w:r>
        <w:t xml:space="preserve">   Weight loss    </w:t>
      </w:r>
      <w:r>
        <w:t xml:space="preserve">   Fearful    </w:t>
      </w:r>
      <w:r>
        <w:t xml:space="preserve">   Banking differences    </w:t>
      </w:r>
      <w:r>
        <w:t xml:space="preserve">   Bills not paid    </w:t>
      </w:r>
      <w:r>
        <w:t xml:space="preserve">   Genital bleeding    </w:t>
      </w:r>
      <w:r>
        <w:t xml:space="preserve">   Depressed    </w:t>
      </w:r>
      <w:r>
        <w:t xml:space="preserve">   Nervous    </w:t>
      </w:r>
      <w:r>
        <w:t xml:space="preserve">   Unusual behaviour    </w:t>
      </w:r>
      <w:r>
        <w:t xml:space="preserve">   Bed sores    </w:t>
      </w:r>
      <w:r>
        <w:t xml:space="preserve">   Pressure marks    </w:t>
      </w:r>
      <w:r>
        <w:t xml:space="preserve">   Bruises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Elder Abuse </dc:title>
  <dcterms:created xsi:type="dcterms:W3CDTF">2021-10-11T16:43:41Z</dcterms:created>
  <dcterms:modified xsi:type="dcterms:W3CDTF">2021-10-11T16:43:41Z</dcterms:modified>
</cp:coreProperties>
</file>