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Signs, Signals and Pavement Markings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Pavement marking indicating no passing or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you should obey if they are directing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 shape for school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Pavement marking color reserved for persons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shape of Route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 shape for advance warning of a railroad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 of construction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Red X in a lane means the lane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shape of a stop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Traffic light color indicating you should be preparing to 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Traffic light color indicating you must stop and remain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sign regulates the speed and movement/direction of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the pavement marking that separates traffic going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Pavement marking indicating you can pass or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Pavement marking that separates 2-way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 of a No Passing Zone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 of warning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proceed if the way is clear at this traffic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 color for recreational attractions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Sign type that gives information such as destinations or motorist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Signs, Signals and Pavement Markings</dc:title>
  <dcterms:created xsi:type="dcterms:W3CDTF">2021-10-11T16:43:52Z</dcterms:created>
  <dcterms:modified xsi:type="dcterms:W3CDTF">2021-10-11T16:43:52Z</dcterms:modified>
</cp:coreProperties>
</file>