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Signs, Signals and Roadway Markings</w:t>
      </w:r>
    </w:p>
    <w:p>
      <w:pPr>
        <w:pStyle w:val="Questions"/>
      </w:pPr>
      <w:r>
        <w:t xml:space="preserve">1. RAIGNNW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TTMOOISR SRICEVE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YILDE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NIUSOCTCTRON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UDROET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LSOHOC EOZN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ORDA OSRWRAN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INLASG DAEAH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OLW NRCAECLAE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OHCLOS GSCOSINR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BILCEYC INOCSSGR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PIELSRPY AODR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NLEGIS SINEL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OLEUBD SIENL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UGRNNTI SALEN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ESDPE PBUM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LEUBRM STPIR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DLSOI IEWHT SLEIN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HEITW OARSRW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RASEDH FLTE NRUT AENL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Signs, Signals and Roadway Markings</dc:title>
  <dcterms:created xsi:type="dcterms:W3CDTF">2021-10-11T16:43:32Z</dcterms:created>
  <dcterms:modified xsi:type="dcterms:W3CDTF">2021-10-11T16:43:32Z</dcterms:modified>
</cp:coreProperties>
</file>