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Signs, Songs,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American Flag    </w:t>
      </w:r>
      <w:r>
        <w:t xml:space="preserve">   Bald Eagle    </w:t>
      </w:r>
      <w:r>
        <w:t xml:space="preserve">   Betsy Ross    </w:t>
      </w:r>
      <w:r>
        <w:t xml:space="preserve">   crown    </w:t>
      </w:r>
      <w:r>
        <w:t xml:space="preserve">   freedom    </w:t>
      </w:r>
      <w:r>
        <w:t xml:space="preserve">   George Washington    </w:t>
      </w:r>
      <w:r>
        <w:t xml:space="preserve">   Liberty Bell    </w:t>
      </w:r>
      <w:r>
        <w:t xml:space="preserve">   Model    </w:t>
      </w:r>
      <w:r>
        <w:t xml:space="preserve">   Star Spangled Banner    </w:t>
      </w:r>
      <w:r>
        <w:t xml:space="preserve">   Statue of Liberty    </w:t>
      </w:r>
      <w:r>
        <w:t xml:space="preserve">   symbol    </w:t>
      </w:r>
      <w:r>
        <w:t xml:space="preserve">   tablet    </w:t>
      </w:r>
      <w:r>
        <w:t xml:space="preserve">   torch    </w:t>
      </w:r>
      <w:r>
        <w:t xml:space="preserve">   Uncle Sam    </w:t>
      </w:r>
      <w:r>
        <w:t xml:space="preserve">   Washington Monument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Signs, Songs, and Symbols</dc:title>
  <dcterms:created xsi:type="dcterms:W3CDTF">2021-10-11T16:43:02Z</dcterms:created>
  <dcterms:modified xsi:type="dcterms:W3CDTF">2021-10-11T16:43:02Z</dcterms:modified>
</cp:coreProperties>
</file>