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&amp;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Mufti    </w:t>
      </w:r>
      <w:r>
        <w:t xml:space="preserve">   Treasurer    </w:t>
      </w:r>
      <w:r>
        <w:t xml:space="preserve">   Secretary    </w:t>
      </w:r>
      <w:r>
        <w:t xml:space="preserve">   Chairman    </w:t>
      </w:r>
      <w:r>
        <w:t xml:space="preserve">   Grand Sheik    </w:t>
      </w:r>
      <w:r>
        <w:t xml:space="preserve">   Moslem    </w:t>
      </w:r>
      <w:r>
        <w:t xml:space="preserve">   Moors    </w:t>
      </w:r>
      <w:r>
        <w:t xml:space="preserve">   Green    </w:t>
      </w:r>
      <w:r>
        <w:t xml:space="preserve">   Red    </w:t>
      </w:r>
      <w:r>
        <w:t xml:space="preserve">   Marcus Garvey    </w:t>
      </w:r>
      <w:r>
        <w:t xml:space="preserve">   Scimitar    </w:t>
      </w:r>
      <w:r>
        <w:t xml:space="preserve">   Noble Drew Ali    </w:t>
      </w:r>
      <w:r>
        <w:t xml:space="preserve">   Mohammed    </w:t>
      </w:r>
      <w:r>
        <w:t xml:space="preserve">   Confucious    </w:t>
      </w:r>
      <w:r>
        <w:t xml:space="preserve">   Buddah    </w:t>
      </w:r>
      <w:r>
        <w:t xml:space="preserve">   Jesus    </w:t>
      </w:r>
      <w:r>
        <w:t xml:space="preserve">   Allah    </w:t>
      </w:r>
      <w:r>
        <w:t xml:space="preserve">   Sphinx    </w:t>
      </w:r>
      <w:r>
        <w:t xml:space="preserve">   Pyramid    </w:t>
      </w:r>
      <w:r>
        <w:t xml:space="preserve">   Temple    </w:t>
      </w:r>
      <w:r>
        <w:t xml:space="preserve">   Charter    </w:t>
      </w:r>
      <w:r>
        <w:t xml:space="preserve">   Moorish Flag    </w:t>
      </w:r>
      <w:r>
        <w:t xml:space="preserve">   Star    </w:t>
      </w:r>
      <w:r>
        <w:t xml:space="preserve">   Crescent Moon    </w:t>
      </w:r>
      <w:r>
        <w:t xml:space="preserve">   Literature    </w:t>
      </w:r>
      <w:r>
        <w:t xml:space="preserve">   Holy Koran    </w:t>
      </w:r>
      <w:r>
        <w:t xml:space="preserve">   Seven    </w:t>
      </w:r>
      <w:r>
        <w:t xml:space="preserve">   Pin    </w:t>
      </w:r>
      <w:r>
        <w:t xml:space="preserve">   Medallion    </w:t>
      </w:r>
      <w:r>
        <w:t xml:space="preserve">   Turban    </w:t>
      </w:r>
      <w:r>
        <w:t xml:space="preserve">   Fez    </w:t>
      </w:r>
      <w:r>
        <w:t xml:space="preserve">   Eye of Allah    </w:t>
      </w:r>
      <w:r>
        <w:t xml:space="preserve">   Unity    </w:t>
      </w:r>
      <w:r>
        <w:t xml:space="preserve">   Bactrian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&amp; Symbols</dc:title>
  <dcterms:created xsi:type="dcterms:W3CDTF">2021-10-11T16:43:53Z</dcterms:created>
  <dcterms:modified xsi:type="dcterms:W3CDTF">2021-10-11T16:43:53Z</dcterms:modified>
</cp:coreProperties>
</file>