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slowness of the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before birth; prenatal: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mucus that is coughed up from the lower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drowsiness; sleepiness.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abnormally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in the muscles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having no known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refusal or loss of the ability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nosebleed.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 accumulation of fluid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darkening of the feces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suffocation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the period immediately succeeding birth and continuing through the first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period around childbirth, especially the five months before and one month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persistent, unexplained crying in a healthy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painful or difficult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offensive odor of the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involuntary discharge of urine, esp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lack of feeling or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Presence of an excessive amount of gas in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discharge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of 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sensation in which a person is aware of an irregular, hard, or rapid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breathe only when standing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central region of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onset of a symptom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Originating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involuntary trembling of the body or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vomiting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high-pitched sound in inhalation or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abnormality in the heart's rhythm, or heartbeat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&amp; Symptoms</dc:title>
  <dcterms:created xsi:type="dcterms:W3CDTF">2021-10-11T16:43:15Z</dcterms:created>
  <dcterms:modified xsi:type="dcterms:W3CDTF">2021-10-11T16:43:15Z</dcterms:modified>
</cp:coreProperties>
</file>