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Signs, Symptoms &amp; Causes of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unmotivated    </w:t>
      </w:r>
      <w:r>
        <w:t xml:space="preserve">   family    </w:t>
      </w:r>
      <w:r>
        <w:t xml:space="preserve">   feeling overwhelmed    </w:t>
      </w:r>
      <w:r>
        <w:t xml:space="preserve">   worry    </w:t>
      </w:r>
      <w:r>
        <w:t xml:space="preserve">   negative thoughts    </w:t>
      </w:r>
      <w:r>
        <w:t xml:space="preserve">   mood swings    </w:t>
      </w:r>
      <w:r>
        <w:t xml:space="preserve">   health    </w:t>
      </w:r>
      <w:r>
        <w:t xml:space="preserve">   insomnia    </w:t>
      </w:r>
      <w:r>
        <w:t xml:space="preserve">   short temper    </w:t>
      </w:r>
      <w:r>
        <w:t xml:space="preserve">   assignments    </w:t>
      </w:r>
      <w:r>
        <w:t xml:space="preserve">   exams    </w:t>
      </w:r>
      <w:r>
        <w:t xml:space="preserve">   money    </w:t>
      </w:r>
      <w:r>
        <w:t xml:space="preserve">   work    </w:t>
      </w:r>
      <w:r>
        <w:t xml:space="preserve">   muscle tension    </w:t>
      </w:r>
      <w:r>
        <w:t xml:space="preserve">   headaches    </w:t>
      </w:r>
      <w:r>
        <w:t xml:space="preserve">   relationship    </w:t>
      </w:r>
      <w:r>
        <w:t xml:space="preserve">   increased bp    </w:t>
      </w:r>
      <w:r>
        <w:t xml:space="preserve">   increased heart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Signs, Symptoms &amp; Causes of Stress</dc:title>
  <dcterms:created xsi:type="dcterms:W3CDTF">2021-10-11T16:43:20Z</dcterms:created>
  <dcterms:modified xsi:type="dcterms:W3CDTF">2021-10-11T16:43:20Z</dcterms:modified>
</cp:coreProperties>
</file>