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 &amp; Symptoms of 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coordination.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Rhythmic, quivering, purposeless skeletal muscle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with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Deep, prolonged unconsciousness from which the patient cannot be aroused.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Localized collection of blood in an organ, tissue or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Loss of memory caused by brain damage or severe emotional trauma.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Neuromuscular reaction to abnormal electrical activity within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Serious head injury characterized by one or more of the following:  LOC, amnesia, seizures, or a change in mental status.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Continuous, involuntary, slow, writhing movement of the extremities.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Involuntary muscle contraction of sudden onset.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Involuntary contraction of small, local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or impairment of the ability to form or understand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of prickling, burning or numbness.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&amp; Symptoms of the Nervous System</dc:title>
  <dcterms:created xsi:type="dcterms:W3CDTF">2021-10-11T16:44:34Z</dcterms:created>
  <dcterms:modified xsi:type="dcterms:W3CDTF">2021-10-11T16:44:34Z</dcterms:modified>
</cp:coreProperties>
</file>