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Signs and Passwords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Bible Verse for Royal Matron Degree?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Joshua 1:6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Password for the Royal Matron Degree?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Password for the Royal Perfect Matron Degree?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Royal Deputy Matron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Password for the Select Matron Degree?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Genesis 1:3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Bible Verse for the Select Matron Degree?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Authority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Sign of Fidelity and the Attitude of Prayer have in common?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Esther 1:11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sign is "Raise your right and left hands over your head 3 times as though touching a crown"?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Royal Perfect Matron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Bible Verse for the Royal Perfect Matron Degree?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It is the Same.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Royal Matron who brightens the Chain of Friendship?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give the duegard and sign first in the opening ceremony?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Fidelity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represents the Queen of Sheba?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Grand Honors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gavel is a symbol of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Royal Principal Conductress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Whose Jewel is the Harp in the Circle?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Royal Court Chamber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Select Matron Degree Set?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Conductress of Ceremonies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Other than Degree Work, how many degrees does LOCOP work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Perfection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and Passwords</dc:title>
  <dcterms:created xsi:type="dcterms:W3CDTF">2021-10-11T16:44:17Z</dcterms:created>
  <dcterms:modified xsi:type="dcterms:W3CDTF">2021-10-11T16:44:17Z</dcterms:modified>
</cp:coreProperties>
</file>