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and Signals and Pavement  Markings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Route markers    </w:t>
      </w:r>
      <w:r>
        <w:t xml:space="preserve">   Stop line    </w:t>
      </w:r>
      <w:r>
        <w:t xml:space="preserve">   Diamond lane    </w:t>
      </w:r>
      <w:r>
        <w:t xml:space="preserve">   Solid lines    </w:t>
      </w:r>
      <w:r>
        <w:t xml:space="preserve">   Broken lines    </w:t>
      </w:r>
      <w:r>
        <w:t xml:space="preserve">   White lines    </w:t>
      </w:r>
      <w:r>
        <w:t xml:space="preserve">   Yellow lines    </w:t>
      </w:r>
      <w:r>
        <w:t xml:space="preserve">   Traffic signals    </w:t>
      </w:r>
      <w:r>
        <w:t xml:space="preserve">   School crossing    </w:t>
      </w:r>
      <w:r>
        <w:t xml:space="preserve">   Pedestrian crossing    </w:t>
      </w:r>
      <w:r>
        <w:t xml:space="preserve">   Uturn    </w:t>
      </w:r>
      <w:r>
        <w:t xml:space="preserve">   Truck route    </w:t>
      </w:r>
      <w:r>
        <w:t xml:space="preserve">   No passing    </w:t>
      </w:r>
      <w:r>
        <w:t xml:space="preserve">   Passing    </w:t>
      </w:r>
      <w:r>
        <w:t xml:space="preserve">   Directions    </w:t>
      </w:r>
      <w:r>
        <w:t xml:space="preserve">   Worksite    </w:t>
      </w:r>
      <w:r>
        <w:t xml:space="preserve">   Speed limit    </w:t>
      </w:r>
      <w:r>
        <w:t xml:space="preserve">   Railway crossing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and Signals and Pavement  Markings</dc:title>
  <dcterms:created xsi:type="dcterms:W3CDTF">2021-10-11T16:43:48Z</dcterms:created>
  <dcterms:modified xsi:type="dcterms:W3CDTF">2021-10-11T16:43:48Z</dcterms:modified>
</cp:coreProperties>
</file>