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Signs and Their Rulers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Aries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Neptune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Taurus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Saturn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Gemini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Uranus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Cancer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Mars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Leo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Pluto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Virgo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Sun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Libra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Jupiter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Scorpio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Mars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Scorpio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Mercury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Sagittarius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Venus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Capricorn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K. </w:t>
            </w:r>
            <w:r>
              <w:t xml:space="preserve">Moon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Aquarius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L. </w:t>
            </w:r>
            <w:r>
              <w:t xml:space="preserve">Jupiter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Aquarius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M. </w:t>
            </w:r>
            <w:r>
              <w:t xml:space="preserve">Mercury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Pisces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N. </w:t>
            </w:r>
            <w:r>
              <w:t xml:space="preserve">Venus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Pisces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O. </w:t>
            </w:r>
            <w:r>
              <w:t xml:space="preserve">Saturn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Signs and Their Rulers</dc:title>
  <dcterms:created xsi:type="dcterms:W3CDTF">2021-10-11T16:43:44Z</dcterms:created>
  <dcterms:modified xsi:type="dcterms:W3CDTF">2021-10-11T16:43:44Z</dcterms:modified>
</cp:coreProperties>
</file>