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and Treatment of 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the victim sip a little water if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the victim on their side if they are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do to a person's feet when they are in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can be very fast or very slow when a person is in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how your arms and legs get when in shock.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lowering of strength caused by pain, fear, and sometimes loss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the victim on their back with head and shoulders elevated if they have trouble doing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the victim lying down until they recover if they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kind of first aid may prevent severe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color your skin, lips, and fingernails can turn when you are in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it is hot provide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of voice you use when talking to someone who is in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victim does not recover right away get this kind of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can get cool and moist when a person is in shock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and Treatment of Shock</dc:title>
  <dcterms:created xsi:type="dcterms:W3CDTF">2021-10-11T16:43:07Z</dcterms:created>
  <dcterms:modified xsi:type="dcterms:W3CDTF">2021-10-11T16:43:07Z</dcterms:modified>
</cp:coreProperties>
</file>