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and Wonders of Calvary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shaking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separated the common from the Holy of Holies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Mark's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absence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first, second,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reanimation of a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place of worship and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glorified children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placed in lap at fancy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Hebrew for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body was wrapped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tombs or places of internment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torn violently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Wonders of Calvary</dc:title>
  <dcterms:created xsi:type="dcterms:W3CDTF">2021-10-11T16:44:08Z</dcterms:created>
  <dcterms:modified xsi:type="dcterms:W3CDTF">2021-10-11T16:44:08Z</dcterms:modified>
</cp:coreProperties>
</file>