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of 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Dodgy    </w:t>
      </w:r>
      <w:r>
        <w:t xml:space="preserve">   Reckless    </w:t>
      </w:r>
      <w:r>
        <w:t xml:space="preserve">   Thundery    </w:t>
      </w:r>
      <w:r>
        <w:t xml:space="preserve">   Fiery    </w:t>
      </w:r>
      <w:r>
        <w:t xml:space="preserve">   Savage    </w:t>
      </w:r>
      <w:r>
        <w:t xml:space="preserve">   Rupture    </w:t>
      </w:r>
      <w:r>
        <w:t xml:space="preserve">   Explosion    </w:t>
      </w:r>
      <w:r>
        <w:t xml:space="preserve">   Atomic    </w:t>
      </w:r>
      <w:r>
        <w:t xml:space="preserve">   Meltdown    </w:t>
      </w:r>
      <w:r>
        <w:t xml:space="preserve">   Harsh    </w:t>
      </w:r>
      <w:r>
        <w:t xml:space="preserve">   Strong    </w:t>
      </w:r>
      <w:r>
        <w:t xml:space="preserve">   Powerful    </w:t>
      </w:r>
      <w:r>
        <w:t xml:space="preserve">   Intense    </w:t>
      </w:r>
      <w:r>
        <w:t xml:space="preserve">   Fuming    </w:t>
      </w:r>
      <w:r>
        <w:t xml:space="preserve">   Assault    </w:t>
      </w:r>
      <w:r>
        <w:t xml:space="preserve">   Insults    </w:t>
      </w:r>
      <w:r>
        <w:t xml:space="preserve">   Swearing    </w:t>
      </w:r>
      <w:r>
        <w:t xml:space="preserve">   Shaking    </w:t>
      </w:r>
      <w:r>
        <w:t xml:space="preserve">   Shake    </w:t>
      </w:r>
      <w:r>
        <w:t xml:space="preserve">   Crazy    </w:t>
      </w:r>
      <w:r>
        <w:t xml:space="preserve">   Psycho    </w:t>
      </w:r>
      <w:r>
        <w:t xml:space="preserve">   Outburst    </w:t>
      </w:r>
      <w:r>
        <w:t xml:space="preserve">   Burst    </w:t>
      </w:r>
      <w:r>
        <w:t xml:space="preserve">   Hot    </w:t>
      </w:r>
      <w:r>
        <w:t xml:space="preserve">   Catastrophic    </w:t>
      </w:r>
      <w:r>
        <w:t xml:space="preserve">   Argument    </w:t>
      </w:r>
      <w:r>
        <w:t xml:space="preserve">   Fighting    </w:t>
      </w:r>
      <w:r>
        <w:t xml:space="preserve">   Escalate    </w:t>
      </w:r>
      <w:r>
        <w:t xml:space="preserve">   Sour    </w:t>
      </w:r>
      <w:r>
        <w:t xml:space="preserve">   Hot Headed    </w:t>
      </w:r>
      <w:r>
        <w:t xml:space="preserve">   Thunder and Lightning    </w:t>
      </w:r>
      <w:r>
        <w:t xml:space="preserve">   Frenzy    </w:t>
      </w:r>
      <w:r>
        <w:t xml:space="preserve">   Breaking Point    </w:t>
      </w:r>
      <w:r>
        <w:t xml:space="preserve">   Cross    </w:t>
      </w:r>
      <w:r>
        <w:t xml:space="preserve">   Extreme    </w:t>
      </w:r>
      <w:r>
        <w:t xml:space="preserve">   Angry    </w:t>
      </w:r>
      <w:r>
        <w:t xml:space="preserve">   Boiling Point    </w:t>
      </w:r>
      <w:r>
        <w:t xml:space="preserve">   Boiling    </w:t>
      </w:r>
      <w:r>
        <w:t xml:space="preserve">   Outrage    </w:t>
      </w:r>
      <w:r>
        <w:t xml:space="preserve">   Ferocious    </w:t>
      </w:r>
      <w:r>
        <w:t xml:space="preserve">   Fierce    </w:t>
      </w:r>
      <w:r>
        <w:t xml:space="preserve">   Red    </w:t>
      </w:r>
      <w:r>
        <w:t xml:space="preserve">   Firework    </w:t>
      </w:r>
      <w:r>
        <w:t xml:space="preserve">   Bomb    </w:t>
      </w:r>
      <w:r>
        <w:t xml:space="preserve">   Explode    </w:t>
      </w:r>
      <w:r>
        <w:t xml:space="preserve">   Roaring    </w:t>
      </w:r>
      <w:r>
        <w:t xml:space="preserve">   Frenzied    </w:t>
      </w:r>
      <w:r>
        <w:t xml:space="preserve">   Volcano    </w:t>
      </w:r>
      <w:r>
        <w:t xml:space="preserve">   Fire    </w:t>
      </w:r>
      <w:r>
        <w:t xml:space="preserve">   Bitter    </w:t>
      </w:r>
      <w:r>
        <w:t xml:space="preserve">   Heated    </w:t>
      </w:r>
      <w:r>
        <w:t xml:space="preserve">   Nasty    </w:t>
      </w:r>
      <w:r>
        <w:t xml:space="preserve">   Rage    </w:t>
      </w:r>
      <w:r>
        <w:t xml:space="preserve">   Rampage    </w:t>
      </w:r>
      <w:r>
        <w:t xml:space="preserve">   Mad    </w:t>
      </w:r>
      <w:r>
        <w:t xml:space="preserve">   Stormy    </w:t>
      </w:r>
      <w:r>
        <w:t xml:space="preserve">   Earthquake    </w:t>
      </w:r>
      <w:r>
        <w:t xml:space="preserve">   Volcanic    </w:t>
      </w:r>
      <w:r>
        <w:t xml:space="preserve">   Blast    </w:t>
      </w:r>
      <w:r>
        <w:t xml:space="preserve">   Severe    </w:t>
      </w:r>
      <w:r>
        <w:t xml:space="preserve">   Violent    </w:t>
      </w:r>
      <w:r>
        <w:t xml:space="preserve">   Heavy    </w:t>
      </w:r>
      <w:r>
        <w:t xml:space="preserve">   Loud    </w:t>
      </w:r>
      <w:r>
        <w:t xml:space="preserve">   Red Hot    </w:t>
      </w:r>
      <w:r>
        <w:t xml:space="preserve">   Enraged    </w:t>
      </w:r>
      <w:r>
        <w:t xml:space="preserve">   Furious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Anger</dc:title>
  <dcterms:created xsi:type="dcterms:W3CDTF">2021-10-11T16:43:55Z</dcterms:created>
  <dcterms:modified xsi:type="dcterms:W3CDTF">2021-10-11T16:43:55Z</dcterms:modified>
</cp:coreProperties>
</file>