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of Opioid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Feelings of severe despondency and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lack of energy and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 excitability to annoyance, impatience,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Lapse of memory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inability to rest or relax as a result of anxiety or boredom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release of strong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or irrational suspicion and distrust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worry, nervousness, or unease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wrong or incorrect understanding or interpretation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Opioid Abuse</dc:title>
  <dcterms:created xsi:type="dcterms:W3CDTF">2021-10-11T16:44:43Z</dcterms:created>
  <dcterms:modified xsi:type="dcterms:W3CDTF">2021-10-11T16:44:43Z</dcterms:modified>
</cp:coreProperties>
</file>