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Signs of Preeclampsia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Edema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lab value that shows worsening condition: low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Feels like really bad heartburn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symptom of Preeclampsia is Elevated 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Pateint may take tylenol for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symptom in visual disturbances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AST/ALT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 in this area could be an indication of liver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_______ hour urine above 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room feels like it is spinning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screening tool for spot urine checks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Signs of Preeclampsia</dc:title>
  <dcterms:created xsi:type="dcterms:W3CDTF">2021-10-11T16:44:53Z</dcterms:created>
  <dcterms:modified xsi:type="dcterms:W3CDTF">2021-10-11T16:44:53Z</dcterms:modified>
</cp:coreProperties>
</file>