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Signs of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Absenteeism    </w:t>
      </w:r>
      <w:r>
        <w:t xml:space="preserve">   Addiction    </w:t>
      </w:r>
      <w:r>
        <w:t xml:space="preserve">   Anger    </w:t>
      </w:r>
      <w:r>
        <w:t xml:space="preserve">   Anxiety    </w:t>
      </w:r>
      <w:r>
        <w:t xml:space="preserve">   Boredom    </w:t>
      </w:r>
      <w:r>
        <w:t xml:space="preserve">   Bossiness    </w:t>
      </w:r>
      <w:r>
        <w:t xml:space="preserve">   Crying    </w:t>
      </w:r>
      <w:r>
        <w:t xml:space="preserve">   Dizziness    </w:t>
      </w:r>
      <w:r>
        <w:t xml:space="preserve">   Drug use    </w:t>
      </w:r>
      <w:r>
        <w:t xml:space="preserve">   Forgetfulness    </w:t>
      </w:r>
      <w:r>
        <w:t xml:space="preserve">   Headaches    </w:t>
      </w:r>
      <w:r>
        <w:t xml:space="preserve">   Insomnia    </w:t>
      </w:r>
      <w:r>
        <w:t xml:space="preserve">   Loss of humor    </w:t>
      </w:r>
      <w:r>
        <w:t xml:space="preserve">   Memory loss    </w:t>
      </w:r>
      <w:r>
        <w:t xml:space="preserve">   Over drinking    </w:t>
      </w:r>
      <w:r>
        <w:t xml:space="preserve">   Performance change    </w:t>
      </w:r>
      <w:r>
        <w:t xml:space="preserve">   Racing heart    </w:t>
      </w:r>
      <w:r>
        <w:t xml:space="preserve">   Restlessness    </w:t>
      </w:r>
      <w:r>
        <w:t xml:space="preserve">   Road rage    </w:t>
      </w:r>
      <w:r>
        <w:t xml:space="preserve">   Smoking    </w:t>
      </w:r>
      <w:r>
        <w:t xml:space="preserve">   Tardiness    </w:t>
      </w:r>
      <w:r>
        <w:t xml:space="preserve">   Teeth grinding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Stress</dc:title>
  <dcterms:created xsi:type="dcterms:W3CDTF">2021-10-11T16:43:27Z</dcterms:created>
  <dcterms:modified xsi:type="dcterms:W3CDTF">2021-10-11T16:43:27Z</dcterms:modified>
</cp:coreProperties>
</file>