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Signs of a Wound Infection?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Medical term for redness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Wound Bed Descriptor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Bleeds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should you be weary of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suspect infection what should you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Affects wound area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can become discoloured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Wound appears to not be improving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Deterioration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Exudate is more commonly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Area appears warm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Signs of a Wound Infection?</dc:title>
  <dcterms:created xsi:type="dcterms:W3CDTF">2021-10-11T16:44:24Z</dcterms:created>
  <dcterms:modified xsi:type="dcterms:W3CDTF">2021-10-11T16:44:24Z</dcterms:modified>
</cp:coreProperties>
</file>