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the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coronavirus    </w:t>
      </w:r>
      <w:r>
        <w:t xml:space="preserve">   Dr. Fauci    </w:t>
      </w:r>
      <w:r>
        <w:t xml:space="preserve">   essentials    </w:t>
      </w:r>
      <w:r>
        <w:t xml:space="preserve">   furlough    </w:t>
      </w:r>
      <w:r>
        <w:t xml:space="preserve">   lay off    </w:t>
      </w:r>
      <w:r>
        <w:t xml:space="preserve">   pandemic    </w:t>
      </w:r>
      <w:r>
        <w:t xml:space="preserve">   quarantine    </w:t>
      </w:r>
      <w:r>
        <w:t xml:space="preserve">   respirators    </w:t>
      </w:r>
      <w:r>
        <w:t xml:space="preserve">   shelter-in-place    </w:t>
      </w:r>
      <w:r>
        <w:t xml:space="preserve">   social distance    </w:t>
      </w:r>
      <w:r>
        <w:t xml:space="preserve">   stimulus checks    </w:t>
      </w:r>
      <w:r>
        <w:t xml:space="preserve">   take out dinners    </w:t>
      </w:r>
      <w:r>
        <w:t xml:space="preserve">   vaccine    </w:t>
      </w:r>
      <w:r>
        <w:t xml:space="preserve">   ventilators    </w:t>
      </w:r>
      <w:r>
        <w:t xml:space="preserve">   virtual church    </w:t>
      </w:r>
      <w:r>
        <w:t xml:space="preserve">   work from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the Times</dc:title>
  <dcterms:created xsi:type="dcterms:W3CDTF">2021-10-11T16:44:21Z</dcterms:created>
  <dcterms:modified xsi:type="dcterms:W3CDTF">2021-10-11T16:44:21Z</dcterms:modified>
</cp:coreProperties>
</file>