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of the Times and How to Prepare!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29 The opposite of abundance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v. 11 One way I can prepare for the second coming is by remaining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37 Another way I can prepare for the second coming is by _____________ God’s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23 There will be wars and rumors of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v. 26 What direction will Christ come from when He returns?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v. 35 Although many things will pass away, what will not pass away?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30 What will happen to the many hearts?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 27 Who will be gathered in from the four quarters of the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29 What natural disaster will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v. 29 _________ will rise against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33 When the Son of God comes what will happen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v. 22 In the last days what kind of prophets shall arise?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the Times and How to Prepare! </dc:title>
  <dcterms:created xsi:type="dcterms:W3CDTF">2021-10-11T16:44:13Z</dcterms:created>
  <dcterms:modified xsi:type="dcterms:W3CDTF">2021-10-11T16:44:13Z</dcterms:modified>
</cp:coreProperties>
</file>