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Sigwoorde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ek    </w:t>
      </w:r>
      <w:r>
        <w:t xml:space="preserve">   moet    </w:t>
      </w:r>
      <w:r>
        <w:t xml:space="preserve">   hoe    </w:t>
      </w:r>
      <w:r>
        <w:t xml:space="preserve">   doen    </w:t>
      </w:r>
      <w:r>
        <w:t xml:space="preserve">   voel    </w:t>
      </w:r>
      <w:r>
        <w:t xml:space="preserve">   roep    </w:t>
      </w:r>
      <w:r>
        <w:t xml:space="preserve">   goed    </w:t>
      </w:r>
      <w:r>
        <w:t xml:space="preserve">   toe    </w:t>
      </w:r>
      <w:r>
        <w:t xml:space="preserve">   tog    </w:t>
      </w:r>
      <w:r>
        <w:t xml:space="preserve">   wie    </w:t>
      </w:r>
      <w:r>
        <w:t xml:space="preserve">   sien    </w:t>
      </w:r>
      <w:r>
        <w:t xml:space="preserve">   nie    </w:t>
      </w:r>
      <w:r>
        <w:t xml:space="preserve">   te    </w:t>
      </w:r>
      <w:r>
        <w:t xml:space="preserve">   so    </w:t>
      </w:r>
      <w:r>
        <w:t xml:space="preserve">   na    </w:t>
      </w:r>
      <w:r>
        <w:t xml:space="preserve">   pa    </w:t>
      </w:r>
      <w:r>
        <w:t xml:space="preserve">   ma    </w:t>
      </w:r>
      <w:r>
        <w:t xml:space="preserve">   ja    </w:t>
      </w:r>
      <w:r>
        <w:t xml:space="preserve">   weet    </w:t>
      </w:r>
      <w:r>
        <w:t xml:space="preserve">   weer    </w:t>
      </w:r>
      <w:r>
        <w:t xml:space="preserve">   wees    </w:t>
      </w:r>
      <w:r>
        <w:t xml:space="preserve">   groot    </w:t>
      </w:r>
      <w:r>
        <w:t xml:space="preserve">   oor    </w:t>
      </w:r>
      <w:r>
        <w:t xml:space="preserve">   voor    </w:t>
      </w:r>
      <w:r>
        <w:t xml:space="preserve">   loop    </w:t>
      </w:r>
      <w:r>
        <w:t xml:space="preserve">   oom    </w:t>
      </w:r>
      <w:r>
        <w:t xml:space="preserve">   ook    </w:t>
      </w:r>
      <w:r>
        <w:t xml:space="preserve">   soos    </w:t>
      </w:r>
      <w:r>
        <w:t xml:space="preserve">   staan    </w:t>
      </w:r>
      <w:r>
        <w:t xml:space="preserve">   maak    </w:t>
      </w:r>
      <w:r>
        <w:t xml:space="preserve">   laat    </w:t>
      </w:r>
      <w:r>
        <w:t xml:space="preserve">   gaan    </w:t>
      </w:r>
      <w:r>
        <w:t xml:space="preserve">   haar    </w:t>
      </w:r>
      <w:r>
        <w:t xml:space="preserve">   aan    </w:t>
      </w:r>
      <w:r>
        <w:t xml:space="preserve">   daar    </w:t>
      </w:r>
      <w:r>
        <w:t xml:space="preserve">   maar    </w:t>
      </w:r>
      <w:r>
        <w:t xml:space="preserve">   nog    </w:t>
      </w:r>
      <w:r>
        <w:t xml:space="preserve">   se    </w:t>
      </w:r>
      <w:r>
        <w:t xml:space="preserve">   of    </w:t>
      </w:r>
      <w:r>
        <w:t xml:space="preserve">   af    </w:t>
      </w:r>
      <w:r>
        <w:t xml:space="preserve">   hom    </w:t>
      </w:r>
      <w:r>
        <w:t xml:space="preserve">   bly    </w:t>
      </w:r>
      <w:r>
        <w:t xml:space="preserve">   by    </w:t>
      </w:r>
      <w:r>
        <w:t xml:space="preserve">   hy    </w:t>
      </w:r>
      <w:r>
        <w:t xml:space="preserve">   jy    </w:t>
      </w:r>
      <w:r>
        <w:t xml:space="preserve">   sy    </w:t>
      </w:r>
      <w:r>
        <w:t xml:space="preserve">   het    </w:t>
      </w:r>
      <w:r>
        <w:t xml:space="preserve">   kyk    </w:t>
      </w:r>
      <w:r>
        <w:t xml:space="preserve">   op    </w:t>
      </w:r>
      <w:r>
        <w:t xml:space="preserve">   kon    </w:t>
      </w:r>
      <w:r>
        <w:t xml:space="preserve">   wat    </w:t>
      </w:r>
      <w:r>
        <w:t xml:space="preserve">   my    </w:t>
      </w:r>
      <w:r>
        <w:t xml:space="preserve">   om    </w:t>
      </w:r>
      <w:r>
        <w:t xml:space="preserve">   kom    </w:t>
      </w:r>
      <w:r>
        <w:t xml:space="preserve">   met    </w:t>
      </w:r>
      <w:r>
        <w:t xml:space="preserve">   al    </w:t>
      </w:r>
      <w:r>
        <w:t xml:space="preserve">   kan    </w:t>
      </w:r>
      <w:r>
        <w:t xml:space="preserve">   dis    </w:t>
      </w:r>
      <w:r>
        <w:t xml:space="preserve">   sal    </w:t>
      </w:r>
      <w:r>
        <w:t xml:space="preserve">   dit    </w:t>
      </w:r>
      <w:r>
        <w:t xml:space="preserve">   wil    </w:t>
      </w:r>
      <w:r>
        <w:t xml:space="preserve">   was    </w:t>
      </w:r>
      <w:r>
        <w:t xml:space="preserve">   dan    </w:t>
      </w:r>
      <w:r>
        <w:t xml:space="preserve">   net    </w:t>
      </w:r>
      <w:r>
        <w:t xml:space="preserve">   as    </w:t>
      </w:r>
      <w:r>
        <w:t xml:space="preserve">   vir    </w:t>
      </w:r>
      <w:r>
        <w:t xml:space="preserve">   van    </w:t>
      </w:r>
      <w:r>
        <w:t xml:space="preserve">   tot    </w:t>
      </w:r>
      <w:r>
        <w:t xml:space="preserve">   ons    </w:t>
      </w:r>
      <w:r>
        <w:t xml:space="preserve">   in    </w:t>
      </w:r>
      <w:r>
        <w:t xml:space="preserve">   die    </w:t>
      </w:r>
      <w:r>
        <w:t xml:space="preserve">   en    </w:t>
      </w:r>
      <w:r>
        <w:t xml:space="preserve">   sit    </w:t>
      </w:r>
      <w:r>
        <w:t xml:space="preserve">   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Sigwoorde</dc:title>
  <dcterms:created xsi:type="dcterms:W3CDTF">2021-10-11T16:44:00Z</dcterms:created>
  <dcterms:modified xsi:type="dcterms:W3CDTF">2021-10-11T16:44:00Z</dcterms:modified>
</cp:coreProperties>
</file>