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Sigwoorde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don't stand up, but ______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is agt _______ 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would have done my homework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KNOW how to speak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CHOOSE between cold drink and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hond ____ die kat speel lekker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- may I have some more?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GETTING a dog for my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dogs allowed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front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____ met my 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WANT to be a smart too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SEE a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likes 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hond is stout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GIVE you a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catch fish or birds with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Sigwoorde 1</dc:title>
  <dcterms:created xsi:type="dcterms:W3CDTF">2021-10-11T16:44:52Z</dcterms:created>
  <dcterms:modified xsi:type="dcterms:W3CDTF">2021-10-11T16:44:52Z</dcterms:modified>
</cp:coreProperties>
</file>