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die    </w:t>
      </w:r>
      <w:r>
        <w:t xml:space="preserve">   melk    </w:t>
      </w:r>
      <w:r>
        <w:t xml:space="preserve">   vanaand    </w:t>
      </w:r>
      <w:r>
        <w:t xml:space="preserve">   groot    </w:t>
      </w:r>
      <w:r>
        <w:t xml:space="preserve">   ons    </w:t>
      </w:r>
      <w:r>
        <w:t xml:space="preserve">   oud    </w:t>
      </w:r>
      <w:r>
        <w:t xml:space="preserve">   hy    </w:t>
      </w:r>
      <w:r>
        <w:t xml:space="preserve">   hulle    </w:t>
      </w:r>
      <w:r>
        <w:t xml:space="preserve">   tussen    </w:t>
      </w:r>
      <w:r>
        <w:t xml:space="preserve">   lekker    </w:t>
      </w:r>
      <w:r>
        <w:t xml:space="preserve">   'n    </w:t>
      </w:r>
      <w:r>
        <w:t xml:space="preserve">   rivier    </w:t>
      </w:r>
      <w:r>
        <w:t xml:space="preserve">   kos    </w:t>
      </w:r>
      <w:r>
        <w:t xml:space="preserve">   probeer    </w:t>
      </w:r>
      <w:r>
        <w:t xml:space="preserve">   mense    </w:t>
      </w:r>
      <w:r>
        <w:t xml:space="preserve">   iets    </w:t>
      </w:r>
      <w:r>
        <w:t xml:space="preserve">   klim    </w:t>
      </w:r>
      <w:r>
        <w:t xml:space="preserve">   saam    </w:t>
      </w:r>
      <w:r>
        <w:t xml:space="preserve">   altyd    </w:t>
      </w:r>
      <w:r>
        <w:t xml:space="preserve">   jaar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Sigwoorde</dc:title>
  <dcterms:created xsi:type="dcterms:W3CDTF">2021-10-11T16:44:50Z</dcterms:created>
  <dcterms:modified xsi:type="dcterms:W3CDTF">2021-10-11T16:44:50Z</dcterms:modified>
</cp:coreProperties>
</file>