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Sijian and Connor (mostly me hehe)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Connor calls Sijian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Sijian loves about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Sijian's fav food(ish)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Sijian's fav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Sijian's fav movie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Connor doesn't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Sijian loves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started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Connor's fav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Sijian's fav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Sijian's fav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pet names does Sijian have for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Sijian's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Sijian and Connor (mostly me hehe)</dc:title>
  <dcterms:created xsi:type="dcterms:W3CDTF">2021-10-11T16:44:22Z</dcterms:created>
  <dcterms:modified xsi:type="dcterms:W3CDTF">2021-10-11T16:44:22Z</dcterms:modified>
</cp:coreProperties>
</file>