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Thunder 2 was in which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the sikh massacre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blue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Shaheed bhai Rupinder singh Deol was with what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Kanpur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Prime Minister in june 1984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Sikh leader in June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PHD was apart of what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 of the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did Shaheed bhai Kuldeep singh Bittu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Sarbar Khalsha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 the Sikh genocide  after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movements was there in the 80's -90s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History</dc:title>
  <dcterms:created xsi:type="dcterms:W3CDTF">2021-10-11T16:44:48Z</dcterms:created>
  <dcterms:modified xsi:type="dcterms:W3CDTF">2021-10-11T16:44:48Z</dcterms:modified>
</cp:coreProperties>
</file>