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 History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Canadian    </w:t>
      </w:r>
      <w:r>
        <w:t xml:space="preserve">   Hari Singh Nalwa    </w:t>
      </w:r>
      <w:r>
        <w:t xml:space="preserve">   Duleep Singh    </w:t>
      </w:r>
      <w:r>
        <w:t xml:space="preserve">   Nau Nihal Singh    </w:t>
      </w:r>
      <w:r>
        <w:t xml:space="preserve">   Kharak Singh    </w:t>
      </w:r>
      <w:r>
        <w:t xml:space="preserve">   Sher Singh    </w:t>
      </w:r>
      <w:r>
        <w:t xml:space="preserve">   Chand Kaur    </w:t>
      </w:r>
      <w:r>
        <w:t xml:space="preserve">   Soldier    </w:t>
      </w:r>
      <w:r>
        <w:t xml:space="preserve">   Sikh Soldier    </w:t>
      </w:r>
      <w:r>
        <w:t xml:space="preserve">   Anglo sikh war    </w:t>
      </w:r>
      <w:r>
        <w:t xml:space="preserve">   Maharaja Ranjit Singh    </w:t>
      </w:r>
      <w:r>
        <w:t xml:space="preserve">   Rani Sahib Kaur    </w:t>
      </w:r>
      <w:r>
        <w:t xml:space="preserve">   Sikhism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 History Word Search </dc:title>
  <dcterms:created xsi:type="dcterms:W3CDTF">2021-10-11T16:44:54Z</dcterms:created>
  <dcterms:modified xsi:type="dcterms:W3CDTF">2021-10-11T16:44:54Z</dcterms:modified>
</cp:coreProperties>
</file>