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Sikh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Gurus    </w:t>
      </w:r>
      <w:r>
        <w:t xml:space="preserve">   Janamsakhi    </w:t>
      </w:r>
      <w:r>
        <w:t xml:space="preserve">   Kachera    </w:t>
      </w:r>
      <w:r>
        <w:t xml:space="preserve">   Kanga    </w:t>
      </w:r>
      <w:r>
        <w:t xml:space="preserve">   Kara    </w:t>
      </w:r>
      <w:r>
        <w:t xml:space="preserve">   Karma    </w:t>
      </w:r>
      <w:r>
        <w:t xml:space="preserve">   Kesh    </w:t>
      </w:r>
      <w:r>
        <w:t xml:space="preserve">   Khalsa    </w:t>
      </w:r>
      <w:r>
        <w:t xml:space="preserve">   Kirpan    </w:t>
      </w:r>
      <w:r>
        <w:t xml:space="preserve">   Langar    </w:t>
      </w:r>
      <w:r>
        <w:t xml:space="preserve">   Punjab    </w:t>
      </w:r>
      <w:r>
        <w:t xml:space="preserve">   Sikhism    </w:t>
      </w:r>
      <w:r>
        <w:t xml:space="preserve">   Singh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 Key Words</dc:title>
  <dcterms:created xsi:type="dcterms:W3CDTF">2021-10-11T16:43:46Z</dcterms:created>
  <dcterms:modified xsi:type="dcterms:W3CDTF">2021-10-11T16:43:46Z</dcterms:modified>
</cp:coreProperties>
</file>