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Guru Nanak    </w:t>
      </w:r>
      <w:r>
        <w:t xml:space="preserve">   Khanda    </w:t>
      </w:r>
      <w:r>
        <w:t xml:space="preserve">   Mool Mantar    </w:t>
      </w:r>
      <w:r>
        <w:t xml:space="preserve">   Waheguru    </w:t>
      </w:r>
      <w:r>
        <w:t xml:space="preserve">   Gur Parsaad    </w:t>
      </w:r>
      <w:r>
        <w:t xml:space="preserve">   Ajoonee Saibhang    </w:t>
      </w:r>
      <w:r>
        <w:t xml:space="preserve">   Akaal Moorat    </w:t>
      </w:r>
      <w:r>
        <w:t xml:space="preserve">   Nirvair    </w:t>
      </w:r>
      <w:r>
        <w:t xml:space="preserve">   Nirbhao    </w:t>
      </w:r>
      <w:r>
        <w:t xml:space="preserve">   Kartaa Purakh    </w:t>
      </w:r>
      <w:r>
        <w:t xml:space="preserve">   Sat Naam    </w:t>
      </w:r>
      <w:r>
        <w:t xml:space="preserve">   Ik Onkaar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 Words</dc:title>
  <dcterms:created xsi:type="dcterms:W3CDTF">2021-10-11T16:43:49Z</dcterms:created>
  <dcterms:modified xsi:type="dcterms:W3CDTF">2021-10-11T16:43:49Z</dcterms:modified>
</cp:coreProperties>
</file>