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Ardaas    </w:t>
      </w:r>
      <w:r>
        <w:t xml:space="preserve">   Amritvela    </w:t>
      </w:r>
      <w:r>
        <w:t xml:space="preserve">   Daya    </w:t>
      </w:r>
      <w:r>
        <w:t xml:space="preserve">   Kachera    </w:t>
      </w:r>
      <w:r>
        <w:t xml:space="preserve">   Kanga    </w:t>
      </w:r>
      <w:r>
        <w:t xml:space="preserve">   Kara    </w:t>
      </w:r>
      <w:r>
        <w:t xml:space="preserve">   Kesh    </w:t>
      </w:r>
      <w:r>
        <w:t xml:space="preserve">   Kirpaan    </w:t>
      </w:r>
      <w:r>
        <w:t xml:space="preserve">   Naam    </w:t>
      </w:r>
      <w:r>
        <w:t xml:space="preserve">   Nimrata    </w:t>
      </w:r>
      <w:r>
        <w:t xml:space="preserve">   Nitnem    </w:t>
      </w:r>
      <w:r>
        <w:t xml:space="preserve">   Pyaar    </w:t>
      </w:r>
      <w:r>
        <w:t xml:space="preserve">   Santokh    </w:t>
      </w:r>
      <w:r>
        <w:t xml:space="preserve">   Sat    </w:t>
      </w:r>
      <w:r>
        <w:t xml:space="preserve">   Simran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life</dc:title>
  <dcterms:created xsi:type="dcterms:W3CDTF">2021-10-11T16:43:43Z</dcterms:created>
  <dcterms:modified xsi:type="dcterms:W3CDTF">2021-10-11T16:43:43Z</dcterms:modified>
</cp:coreProperties>
</file>