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Gurdwara    </w:t>
      </w:r>
      <w:r>
        <w:t xml:space="preserve">   Guru    </w:t>
      </w:r>
      <w:r>
        <w:t xml:space="preserve">   Guru Nanak    </w:t>
      </w:r>
      <w:r>
        <w:t xml:space="preserve">   Honesty    </w:t>
      </w:r>
      <w:r>
        <w:t xml:space="preserve">   Kachera    </w:t>
      </w:r>
      <w:r>
        <w:t xml:space="preserve">   Kanga    </w:t>
      </w:r>
      <w:r>
        <w:t xml:space="preserve">   Kara    </w:t>
      </w:r>
      <w:r>
        <w:t xml:space="preserve">   Kaur    </w:t>
      </w:r>
      <w:r>
        <w:t xml:space="preserve">   Kesh    </w:t>
      </w:r>
      <w:r>
        <w:t xml:space="preserve">   Kirpan    </w:t>
      </w:r>
      <w:r>
        <w:t xml:space="preserve">   Langar    </w:t>
      </w:r>
      <w:r>
        <w:t xml:space="preserve">   Naam    </w:t>
      </w:r>
      <w:r>
        <w:t xml:space="preserve">   Panj Piaare    </w:t>
      </w:r>
      <w:r>
        <w:t xml:space="preserve">   Prayer    </w:t>
      </w:r>
      <w:r>
        <w:t xml:space="preserve">   Sangat    </w:t>
      </w:r>
      <w:r>
        <w:t xml:space="preserve">   Seva    </w:t>
      </w:r>
      <w:r>
        <w:t xml:space="preserve">   Sharing    </w:t>
      </w:r>
      <w:r>
        <w:t xml:space="preserve">   Sikh    </w:t>
      </w:r>
      <w:r>
        <w:t xml:space="preserve">   Singh    </w:t>
      </w:r>
      <w:r>
        <w:t xml:space="preserve">   Talwandi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 Wordsearch</dc:title>
  <dcterms:created xsi:type="dcterms:W3CDTF">2021-10-11T16:44:14Z</dcterms:created>
  <dcterms:modified xsi:type="dcterms:W3CDTF">2021-10-11T16:44:14Z</dcterms:modified>
</cp:coreProperties>
</file>