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Sikhi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Guru?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Khalsa flag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Martyr in Sikh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serve others and God"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Kirpan?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Harmrinder Sahib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son's does Guru Gobind Singh Ji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Bandi Chhor Divas?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Golden Temple's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Guru's are there altogether?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7th guru?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this "ੴ"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</dc:title>
  <dcterms:created xsi:type="dcterms:W3CDTF">2021-10-11T16:44:03Z</dcterms:created>
  <dcterms:modified xsi:type="dcterms:W3CDTF">2021-10-11T16:44:03Z</dcterms:modified>
</cp:coreProperties>
</file>