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Sikhism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South Asia    </w:t>
      </w:r>
      <w:r>
        <w:t xml:space="preserve">   Guru Nanak    </w:t>
      </w:r>
      <w:r>
        <w:t xml:space="preserve">   Religion    </w:t>
      </w:r>
      <w:r>
        <w:t xml:space="preserve">   Khanda    </w:t>
      </w:r>
      <w:r>
        <w:t xml:space="preserve">   Sikhism    </w:t>
      </w:r>
      <w:r>
        <w:t xml:space="preserve">   Kangha    </w:t>
      </w:r>
      <w:r>
        <w:t xml:space="preserve">   Kercha    </w:t>
      </w:r>
      <w:r>
        <w:t xml:space="preserve">   Kesh    </w:t>
      </w:r>
      <w:r>
        <w:t xml:space="preserve">   Kara    </w:t>
      </w:r>
      <w:r>
        <w:t xml:space="preserve">   Kirpan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Sikhism</dc:title>
  <dcterms:created xsi:type="dcterms:W3CDTF">2021-10-11T16:44:10Z</dcterms:created>
  <dcterms:modified xsi:type="dcterms:W3CDTF">2021-10-11T16:44:10Z</dcterms:modified>
</cp:coreProperties>
</file>