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SIKHISM    </w:t>
      </w:r>
      <w:r>
        <w:t xml:space="preserve">   NISHAN SAHIB    </w:t>
      </w:r>
      <w:r>
        <w:t xml:space="preserve">   CHANANI    </w:t>
      </w:r>
      <w:r>
        <w:t xml:space="preserve">   GURUGRANTHSAHIB    </w:t>
      </w:r>
      <w:r>
        <w:t xml:space="preserve">   LANGAR    </w:t>
      </w:r>
      <w:r>
        <w:t xml:space="preserve">   GURU    </w:t>
      </w:r>
      <w:r>
        <w:t xml:space="preserve">   KANGHA    </w:t>
      </w:r>
      <w:r>
        <w:t xml:space="preserve">   KERCHA    </w:t>
      </w:r>
      <w:r>
        <w:t xml:space="preserve">   KIRPAN    </w:t>
      </w:r>
      <w:r>
        <w:t xml:space="preserve">   KARA    </w:t>
      </w:r>
      <w:r>
        <w:t xml:space="preserve">   GURDWARA    </w:t>
      </w:r>
      <w:r>
        <w:t xml:space="preserve">   KESH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2021-10-11T16:44:26Z</dcterms:created>
  <dcterms:modified xsi:type="dcterms:W3CDTF">2021-10-11T16:44:26Z</dcterms:modified>
</cp:coreProperties>
</file>