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Divali    </w:t>
      </w:r>
      <w:r>
        <w:t xml:space="preserve">   Vaisakhi    </w:t>
      </w:r>
      <w:r>
        <w:t xml:space="preserve">   Melas    </w:t>
      </w:r>
      <w:r>
        <w:t xml:space="preserve">   Gurpurbs    </w:t>
      </w:r>
      <w:r>
        <w:t xml:space="preserve">   Kesh    </w:t>
      </w:r>
      <w:r>
        <w:t xml:space="preserve">   Kara    </w:t>
      </w:r>
      <w:r>
        <w:t xml:space="preserve">   Kanga    </w:t>
      </w:r>
      <w:r>
        <w:t xml:space="preserve">   Kachera    </w:t>
      </w:r>
      <w:r>
        <w:t xml:space="preserve">   Kirpan    </w:t>
      </w:r>
      <w:r>
        <w:t xml:space="preserve">   Five    </w:t>
      </w:r>
      <w:r>
        <w:t xml:space="preserve">   Nishan Sahib    </w:t>
      </w:r>
      <w:r>
        <w:t xml:space="preserve">   Gurdwara    </w:t>
      </w:r>
      <w:r>
        <w:t xml:space="preserve">   Ten    </w:t>
      </w:r>
      <w:r>
        <w:t xml:space="preserve">   Guru Granth Sahib    </w:t>
      </w:r>
      <w:r>
        <w:t xml:space="preserve">   Equality    </w:t>
      </w:r>
      <w:r>
        <w:t xml:space="preserve">   India    </w:t>
      </w:r>
      <w:r>
        <w:t xml:space="preserve">   Nanak    </w:t>
      </w:r>
      <w:r>
        <w:t xml:space="preserve">   Guru    </w:t>
      </w:r>
      <w:r>
        <w:t xml:space="preserve">   Sikhism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2021-10-11T16:44:29Z</dcterms:created>
  <dcterms:modified xsi:type="dcterms:W3CDTF">2021-10-11T16:44:29Z</dcterms:modified>
</cp:coreProperties>
</file>