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 serve others and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Guru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Gurus are there altogether?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people take off there shoes in the Gurdwara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Niawas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Harmrinder Sahib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classes are taught in the classroom at a Gurdawra?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Guru Granth Sahib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Golden Temple's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flag/s in front of the Gurdwara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sikh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floors in the Golden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2021-10-11T16:43:18Z</dcterms:created>
  <dcterms:modified xsi:type="dcterms:W3CDTF">2021-10-11T16:43:18Z</dcterms:modified>
</cp:coreProperties>
</file>