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kangha    </w:t>
      </w:r>
      <w:r>
        <w:t xml:space="preserve">   kalsa    </w:t>
      </w:r>
      <w:r>
        <w:t xml:space="preserve">   kesh    </w:t>
      </w:r>
      <w:r>
        <w:t xml:space="preserve">   singh    </w:t>
      </w:r>
      <w:r>
        <w:t xml:space="preserve">   kirpin    </w:t>
      </w:r>
      <w:r>
        <w:t xml:space="preserve">   kour    </w:t>
      </w:r>
      <w:r>
        <w:t xml:space="preserve">   waheguru    </w:t>
      </w:r>
      <w:r>
        <w:t xml:space="preserve">   nam Karan    </w:t>
      </w:r>
      <w:r>
        <w:t xml:space="preserve">   golden temple    </w:t>
      </w:r>
      <w:r>
        <w:t xml:space="preserve">   Anand karaj    </w:t>
      </w:r>
      <w:r>
        <w:t xml:space="preserve">   Amritsar    </w:t>
      </w:r>
      <w:r>
        <w:t xml:space="preserve">   guru Nanak    </w:t>
      </w:r>
      <w:r>
        <w:t xml:space="preserve">   Granth sahib    </w:t>
      </w:r>
      <w:r>
        <w:t xml:space="preserve">   gudwara    </w:t>
      </w:r>
      <w:r>
        <w:t xml:space="preserve">   death    </w:t>
      </w:r>
      <w:r>
        <w:t xml:space="preserve">   marriage    </w:t>
      </w:r>
      <w:r>
        <w:t xml:space="preserve">   sikh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2021-10-11T16:44:34Z</dcterms:created>
  <dcterms:modified xsi:type="dcterms:W3CDTF">2021-10-11T16:44:34Z</dcterms:modified>
</cp:coreProperties>
</file>