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eternaltruth    </w:t>
      </w:r>
      <w:r>
        <w:t xml:space="preserve">   creator    </w:t>
      </w:r>
      <w:r>
        <w:t xml:space="preserve">   akalpurakh    </w:t>
      </w:r>
      <w:r>
        <w:t xml:space="preserve">   everywhere    </w:t>
      </w:r>
      <w:r>
        <w:t xml:space="preserve">   basicteaching    </w:t>
      </w:r>
      <w:r>
        <w:t xml:space="preserve">   wonderfullorrd    </w:t>
      </w:r>
      <w:r>
        <w:t xml:space="preserve">   transcendent    </w:t>
      </w:r>
      <w:r>
        <w:t xml:space="preserve">   soul    </w:t>
      </w:r>
      <w:r>
        <w:t xml:space="preserve">   sikhs    </w:t>
      </w:r>
      <w:r>
        <w:t xml:space="preserve">   selfexistent    </w:t>
      </w:r>
      <w:r>
        <w:t xml:space="preserve">   sargun    </w:t>
      </w:r>
      <w:r>
        <w:t xml:space="preserve">   prayer    </w:t>
      </w:r>
      <w:r>
        <w:t xml:space="preserve">   nirvair    </w:t>
      </w:r>
      <w:r>
        <w:t xml:space="preserve">   monotheists    </w:t>
      </w:r>
      <w:r>
        <w:t xml:space="preserve">   guru    </w:t>
      </w:r>
      <w:r>
        <w:t xml:space="preserve">   eternalreality    </w:t>
      </w:r>
      <w:r>
        <w:t xml:space="preserve">   cannotbedescribed    </w:t>
      </w:r>
      <w:r>
        <w:t xml:space="preserve">   akalmurat    </w:t>
      </w:r>
      <w:r>
        <w:t xml:space="preserve">   believe    </w:t>
      </w:r>
      <w:r>
        <w:t xml:space="preserve">   worshipped    </w:t>
      </w:r>
      <w:r>
        <w:t xml:space="preserve">   waheguru    </w:t>
      </w:r>
      <w:r>
        <w:t xml:space="preserve">   timeless    </w:t>
      </w:r>
      <w:r>
        <w:t xml:space="preserve">   sikhscriptures    </w:t>
      </w:r>
      <w:r>
        <w:t xml:space="preserve">   sikhism    </w:t>
      </w:r>
      <w:r>
        <w:t xml:space="preserve">   sattnam    </w:t>
      </w:r>
      <w:r>
        <w:t xml:space="preserve">   saibhang    </w:t>
      </w:r>
      <w:r>
        <w:t xml:space="preserve">   onegod    </w:t>
      </w:r>
      <w:r>
        <w:t xml:space="preserve">   nirgun    </w:t>
      </w:r>
      <w:r>
        <w:t xml:space="preserve">   moolmantar    </w:t>
      </w:r>
      <w:r>
        <w:t xml:space="preserve">   ineverything    </w:t>
      </w:r>
      <w:r>
        <w:t xml:space="preserve">   gurdwara    </w:t>
      </w:r>
      <w:r>
        <w:t xml:space="preserve">   eternal one    </w:t>
      </w:r>
      <w:r>
        <w:t xml:space="preserve">   blesses    </w:t>
      </w:r>
      <w:r>
        <w:t xml:space="preserve">   ajuni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2021-10-11T16:43:23Z</dcterms:created>
  <dcterms:modified xsi:type="dcterms:W3CDTF">2021-10-11T16:43:23Z</dcterms:modified>
</cp:coreProperties>
</file>