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final Guru?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real name of the Golden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Gurus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Kanga?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Guru Granth Sahib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Kara?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India was Sikhism founded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'Teacher' in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Golden Temple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Kirpan?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2021-10-11T16:44:36Z</dcterms:created>
  <dcterms:modified xsi:type="dcterms:W3CDTF">2021-10-11T16:44:36Z</dcterms:modified>
</cp:coreProperties>
</file>