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founder of Sikhism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Allowing hair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communal free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Along scarf wrapped around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you worship in the Gurdwara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10th Sikh Guru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steel or brass bracelet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Undergarments and part of the 5k’s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sword or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that considers sikhism as its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Sikh place of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</dc:title>
  <dcterms:created xsi:type="dcterms:W3CDTF">2021-10-11T16:44:41Z</dcterms:created>
  <dcterms:modified xsi:type="dcterms:W3CDTF">2021-10-11T16:44:41Z</dcterms:modified>
</cp:coreProperties>
</file>