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PUNJAB    </w:t>
      </w:r>
      <w:r>
        <w:t xml:space="preserve">   GRANTHSAHIB    </w:t>
      </w:r>
      <w:r>
        <w:t xml:space="preserve">   BAISAKHI    </w:t>
      </w:r>
      <w:r>
        <w:t xml:space="preserve">   GURDWARA    </w:t>
      </w:r>
      <w:r>
        <w:t xml:space="preserve">   CHAUR    </w:t>
      </w:r>
      <w:r>
        <w:t xml:space="preserve">   GATRA    </w:t>
      </w:r>
      <w:r>
        <w:t xml:space="preserve">   TURBAN    </w:t>
      </w:r>
      <w:r>
        <w:t xml:space="preserve">   KARA    </w:t>
      </w:r>
      <w:r>
        <w:t xml:space="preserve">   KANGHA    </w:t>
      </w:r>
      <w:r>
        <w:t xml:space="preserve">   KESH    </w:t>
      </w:r>
      <w:r>
        <w:t xml:space="preserve">   NISHANSAHIB    </w:t>
      </w:r>
      <w:r>
        <w:t xml:space="preserve">   GOBINDSINGH    </w:t>
      </w:r>
      <w:r>
        <w:t xml:space="preserve">   KACHERA    </w:t>
      </w:r>
      <w:r>
        <w:t xml:space="preserve">   KIRPAN    </w:t>
      </w:r>
      <w:r>
        <w:t xml:space="preserve">   GURUNANAK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2021-10-11T16:44:45Z</dcterms:created>
  <dcterms:modified xsi:type="dcterms:W3CDTF">2021-10-11T16:44:45Z</dcterms:modified>
</cp:coreProperties>
</file>