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Sikhism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building that houses the book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fan waved over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main guru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item of clothing has to be removed before entering the Gurdwara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platform for the book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reader of the book called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part of the body can you not 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Sikhs should never turn their ........ on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part of the body has to be covered in the Gurdwara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Sikhism </dc:title>
  <dcterms:created xsi:type="dcterms:W3CDTF">2021-10-11T16:44:50Z</dcterms:created>
  <dcterms:modified xsi:type="dcterms:W3CDTF">2021-10-11T16:44:50Z</dcterms:modified>
</cp:coreProperties>
</file>